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06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Спартаковича, 27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имеющего инвалидность 3 группы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20.07.2023, будучи привлеченным к административной ответственности 16.06.2025 по ч.3 ст.19.24 КоАП РФ на основании постановления (вступило в законную силу 27.06.2025),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 кв.59,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20.07.2023, </w:t>
      </w:r>
      <w:r>
        <w:rPr>
          <w:rFonts w:ascii="Times New Roman" w:eastAsia="Times New Roman" w:hAnsi="Times New Roman" w:cs="Times New Roman"/>
          <w:sz w:val="26"/>
          <w:szCs w:val="26"/>
        </w:rPr>
        <w:t>доподненное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решением Ханты-Мансийского районного суда от 27.10.2025, </w:t>
      </w:r>
      <w:r>
        <w:rPr>
          <w:rFonts w:ascii="Times New Roman" w:eastAsia="Times New Roman" w:hAnsi="Times New Roman" w:cs="Times New Roman"/>
          <w:sz w:val="26"/>
          <w:szCs w:val="26"/>
        </w:rPr>
        <w:t>а именно не явился на регистрацию в ГОАН ОУУП и ПНД МО МВД России «Ханты-Мансийский» во 2-й вторник месяца (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18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смог прийти на отметку,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забыл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нахождения для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Решением Ханты-Мансийского районного суда от 27.10.2025 обязанности дополнены явкой на регистрацию 4 раза в месяц.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графиком прибытия лица на регистрацию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являться на регистрацию в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1-й,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-й</w:t>
      </w:r>
      <w:r>
        <w:rPr>
          <w:rFonts w:ascii="Times New Roman" w:eastAsia="Times New Roman" w:hAnsi="Times New Roman" w:cs="Times New Roman"/>
          <w:sz w:val="26"/>
          <w:szCs w:val="26"/>
        </w:rPr>
        <w:t>, 3-й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месяца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ул.Комс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д.39А.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-й </w:t>
      </w:r>
      <w:r>
        <w:rPr>
          <w:rFonts w:ascii="Times New Roman" w:eastAsia="Times New Roman" w:hAnsi="Times New Roman" w:cs="Times New Roman"/>
          <w:sz w:val="26"/>
          <w:szCs w:val="26"/>
        </w:rPr>
        <w:t>вторник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месяца-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383540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20.07.2023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21.09.2023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>ионного листа поднадзорного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 не пришёл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отметку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</w:t>
      </w:r>
      <w:r>
        <w:rPr>
          <w:rFonts w:ascii="Times New Roman" w:eastAsia="Times New Roman" w:hAnsi="Times New Roman" w:cs="Times New Roman"/>
          <w:sz w:val="26"/>
          <w:szCs w:val="26"/>
        </w:rPr>
        <w:t>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д.39а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забыл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 </w:t>
      </w:r>
      <w:r>
        <w:rPr>
          <w:rFonts w:ascii="Times New Roman" w:eastAsia="Times New Roman" w:hAnsi="Times New Roman" w:cs="Times New Roman"/>
          <w:sz w:val="26"/>
          <w:szCs w:val="26"/>
        </w:rPr>
        <w:t>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ответственности за совершение правонарушения, предусмотренного ч.3 ст.19.24 КоАП РФ, и ему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назначено наказание в виде ареста сроком на 10 (десять)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разъяснениям, содержащимся в п.4 постановления Пленума Верховного Суда РФ от 22 декабря 2022 г. № 40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</w:t>
      </w:r>
      <w:r>
        <w:rPr>
          <w:rFonts w:ascii="Times New Roman" w:eastAsia="Times New Roman" w:hAnsi="Times New Roman" w:cs="Times New Roman"/>
          <w:sz w:val="26"/>
          <w:szCs w:val="26"/>
        </w:rPr>
        <w:t>314 1 УК РФ, действия (бездействие) такого лица также подлежат квалификации по части 3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  <w:r>
        <w:rPr>
          <w:rFonts w:ascii="Times New Roman" w:eastAsia="Times New Roman" w:hAnsi="Times New Roman" w:cs="Times New Roman"/>
          <w:sz w:val="26"/>
          <w:szCs w:val="26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Спартаковича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</w:t>
      </w:r>
      <w:r>
        <w:rPr>
          <w:rFonts w:ascii="Times New Roman" w:eastAsia="Times New Roman" w:hAnsi="Times New Roman" w:cs="Times New Roman"/>
          <w:sz w:val="26"/>
          <w:szCs w:val="26"/>
        </w:rPr>
        <w:t>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